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A513" w14:textId="2B1BDF24" w:rsidR="00A960E9" w:rsidRPr="000D49BF" w:rsidRDefault="00A960E9" w:rsidP="00A960E9">
      <w:pPr>
        <w:rPr>
          <w:sz w:val="24"/>
          <w:u w:val="single"/>
        </w:rPr>
      </w:pPr>
      <w:r w:rsidRPr="000D49BF">
        <w:rPr>
          <w:sz w:val="24"/>
          <w:u w:val="single"/>
        </w:rPr>
        <w:t xml:space="preserve">Overzicht intekenformulier zorgverzekeraars Intekenformulier </w:t>
      </w:r>
    </w:p>
    <w:p w14:paraId="379BB7FD" w14:textId="4D04DE35" w:rsidR="000D49BF" w:rsidRPr="000D49BF" w:rsidRDefault="00A960E9" w:rsidP="00A960E9">
      <w:pPr>
        <w:rPr>
          <w:sz w:val="24"/>
          <w:u w:val="single"/>
        </w:rPr>
      </w:pPr>
      <w:r w:rsidRPr="000D49BF">
        <w:rPr>
          <w:sz w:val="24"/>
          <w:u w:val="single"/>
        </w:rPr>
        <w:t>Convenant Regres Zorg- en Aansprakelijkheidsverzekeraars 2026-2030</w:t>
      </w:r>
      <w:r w:rsidR="000D49BF" w:rsidRPr="000D49BF">
        <w:rPr>
          <w:sz w:val="24"/>
          <w:u w:val="single"/>
        </w:rPr>
        <w:t xml:space="preserve"> en Convenant Samenloop Reis- en Zorgverzekeraars 2026-2028</w:t>
      </w:r>
      <w:r w:rsidR="000D49BF" w:rsidRPr="000D49BF">
        <w:rPr>
          <w:sz w:val="24"/>
          <w:u w:val="single"/>
        </w:rPr>
        <w:br/>
      </w:r>
    </w:p>
    <w:p w14:paraId="675B6B90" w14:textId="77777777" w:rsidR="00A960E9" w:rsidRDefault="00A960E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90"/>
        <w:gridCol w:w="4950"/>
        <w:gridCol w:w="4140"/>
      </w:tblGrid>
      <w:tr w:rsidR="00745DB2" w14:paraId="54B096A5" w14:textId="77777777" w:rsidTr="00745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56413D98" w14:textId="77777777" w:rsidR="00745DB2" w:rsidRPr="00745DB2" w:rsidRDefault="00745DB2" w:rsidP="00745DB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599FED0A" w14:textId="03B1C78E" w:rsidR="00745DB2" w:rsidRPr="00745DB2" w:rsidRDefault="00745DB2" w:rsidP="00745DB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45DB2">
              <w:rPr>
                <w:b/>
                <w:bCs/>
                <w:sz w:val="22"/>
                <w:szCs w:val="22"/>
              </w:rPr>
              <w:t>Convenant Regres Zorg- en Aansprakelijkheidsverzekeraars 2026-2o3o</w:t>
            </w:r>
          </w:p>
        </w:tc>
        <w:tc>
          <w:tcPr>
            <w:tcW w:w="4140" w:type="dxa"/>
          </w:tcPr>
          <w:p w14:paraId="67557684" w14:textId="387A033A" w:rsidR="00745DB2" w:rsidRPr="00745DB2" w:rsidRDefault="00745DB2" w:rsidP="00E64A5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45DB2">
              <w:rPr>
                <w:b/>
                <w:bCs/>
                <w:sz w:val="22"/>
                <w:szCs w:val="22"/>
              </w:rPr>
              <w:t>Convenant Samenloop Reis- en Zorgverzekeraars 2026-2028</w:t>
            </w:r>
          </w:p>
        </w:tc>
      </w:tr>
      <w:tr w:rsidR="00745DB2" w14:paraId="27B2E069" w14:textId="77777777" w:rsidTr="0074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8A9A1CB" w14:textId="6CAD91B4" w:rsidR="00745DB2" w:rsidRDefault="00A960E9" w:rsidP="00745DB2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ASR</w:t>
            </w:r>
          </w:p>
        </w:tc>
        <w:tc>
          <w:tcPr>
            <w:tcW w:w="4950" w:type="dxa"/>
          </w:tcPr>
          <w:p w14:paraId="159018FA" w14:textId="65F82CBB" w:rsidR="00745DB2" w:rsidRDefault="00A960E9" w:rsidP="00745DB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  <w:tc>
          <w:tcPr>
            <w:tcW w:w="4140" w:type="dxa"/>
          </w:tcPr>
          <w:p w14:paraId="541AEAE9" w14:textId="6D598F0F" w:rsidR="00745DB2" w:rsidRDefault="00A960E9" w:rsidP="00E64A5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</w:tr>
      <w:tr w:rsidR="00745DB2" w14:paraId="2514622E" w14:textId="77777777" w:rsidTr="0074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BCFE111" w14:textId="1DF386B2" w:rsidR="00745DB2" w:rsidRDefault="00A960E9" w:rsidP="00745DB2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</w:t>
            </w:r>
          </w:p>
        </w:tc>
        <w:tc>
          <w:tcPr>
            <w:tcW w:w="4950" w:type="dxa"/>
          </w:tcPr>
          <w:p w14:paraId="1457E7FA" w14:textId="4150EACA" w:rsidR="00745DB2" w:rsidRDefault="00A960E9" w:rsidP="00745DB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  <w:tc>
          <w:tcPr>
            <w:tcW w:w="4140" w:type="dxa"/>
          </w:tcPr>
          <w:p w14:paraId="0B6B0E68" w14:textId="77CF78C8" w:rsidR="00745DB2" w:rsidRDefault="00A960E9" w:rsidP="00E64A5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</w:tr>
      <w:tr w:rsidR="00745DB2" w14:paraId="1604DFCD" w14:textId="77777777" w:rsidTr="0074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73470E5A" w14:textId="468EB4CB" w:rsidR="00745DB2" w:rsidRDefault="00A960E9" w:rsidP="00745DB2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DSW</w:t>
            </w:r>
          </w:p>
        </w:tc>
        <w:tc>
          <w:tcPr>
            <w:tcW w:w="4950" w:type="dxa"/>
          </w:tcPr>
          <w:p w14:paraId="1A07539B" w14:textId="76A6044C" w:rsidR="00745DB2" w:rsidRDefault="00A960E9" w:rsidP="00745DB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  <w:tc>
          <w:tcPr>
            <w:tcW w:w="4140" w:type="dxa"/>
          </w:tcPr>
          <w:p w14:paraId="261F336F" w14:textId="027B9D4B" w:rsidR="00745DB2" w:rsidRPr="00A960E9" w:rsidRDefault="00A960E9" w:rsidP="00E64A5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Niet</w:t>
            </w:r>
          </w:p>
        </w:tc>
      </w:tr>
      <w:tr w:rsidR="00745DB2" w14:paraId="2DA93BB7" w14:textId="77777777" w:rsidTr="0074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AC3E568" w14:textId="531E1508" w:rsidR="00745DB2" w:rsidRDefault="00A960E9" w:rsidP="00745DB2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EUCARE</w:t>
            </w:r>
          </w:p>
        </w:tc>
        <w:tc>
          <w:tcPr>
            <w:tcW w:w="4950" w:type="dxa"/>
          </w:tcPr>
          <w:p w14:paraId="540A70F8" w14:textId="352D3BF8" w:rsidR="00745DB2" w:rsidRDefault="00A960E9" w:rsidP="00745DB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  <w:tc>
          <w:tcPr>
            <w:tcW w:w="4140" w:type="dxa"/>
          </w:tcPr>
          <w:p w14:paraId="2F9CCE75" w14:textId="51DF9E1B" w:rsidR="00745DB2" w:rsidRDefault="00A960E9" w:rsidP="00E64A5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</w:tr>
      <w:tr w:rsidR="00745DB2" w14:paraId="13722E72" w14:textId="77777777" w:rsidTr="0074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5D065798" w14:textId="62BD601A" w:rsidR="00745DB2" w:rsidRDefault="00A960E9" w:rsidP="00745DB2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Menzis</w:t>
            </w:r>
            <w:proofErr w:type="spellEnd"/>
          </w:p>
        </w:tc>
        <w:tc>
          <w:tcPr>
            <w:tcW w:w="4950" w:type="dxa"/>
          </w:tcPr>
          <w:p w14:paraId="5064B3D2" w14:textId="1F7C9E05" w:rsidR="00745DB2" w:rsidRDefault="00A960E9" w:rsidP="00745DB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  <w:tc>
          <w:tcPr>
            <w:tcW w:w="4140" w:type="dxa"/>
          </w:tcPr>
          <w:p w14:paraId="42535F0C" w14:textId="49ADAA54" w:rsidR="00745DB2" w:rsidRPr="00A960E9" w:rsidRDefault="00A960E9" w:rsidP="00E64A5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Niet </w:t>
            </w:r>
          </w:p>
        </w:tc>
      </w:tr>
      <w:tr w:rsidR="00A960E9" w14:paraId="33ACBD72" w14:textId="77777777" w:rsidTr="0074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6BE70813" w14:textId="67B64DA6" w:rsidR="00A960E9" w:rsidRDefault="00A960E9" w:rsidP="00A960E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Salland</w:t>
            </w:r>
          </w:p>
        </w:tc>
        <w:tc>
          <w:tcPr>
            <w:tcW w:w="4950" w:type="dxa"/>
          </w:tcPr>
          <w:p w14:paraId="192DBEB6" w14:textId="18B4E2FE" w:rsidR="00A960E9" w:rsidRDefault="00A960E9" w:rsidP="00745DB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  <w:tc>
          <w:tcPr>
            <w:tcW w:w="4140" w:type="dxa"/>
          </w:tcPr>
          <w:p w14:paraId="0AF9FEB3" w14:textId="671BB4D8" w:rsidR="00A960E9" w:rsidRPr="00A960E9" w:rsidRDefault="00A960E9" w:rsidP="00E64A5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</w:tr>
      <w:tr w:rsidR="00A960E9" w14:paraId="7AC33AAB" w14:textId="77777777" w:rsidTr="0074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5D3B3377" w14:textId="4D5F2207" w:rsidR="00A960E9" w:rsidRDefault="00A960E9" w:rsidP="00A960E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VGZ</w:t>
            </w:r>
          </w:p>
        </w:tc>
        <w:tc>
          <w:tcPr>
            <w:tcW w:w="4950" w:type="dxa"/>
          </w:tcPr>
          <w:p w14:paraId="43324402" w14:textId="6792DA32" w:rsidR="00A960E9" w:rsidRDefault="00A960E9" w:rsidP="00745DB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  <w:tc>
          <w:tcPr>
            <w:tcW w:w="4140" w:type="dxa"/>
          </w:tcPr>
          <w:p w14:paraId="7A67CA27" w14:textId="7E17877F" w:rsidR="00A960E9" w:rsidRDefault="00A960E9" w:rsidP="00E64A5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</w:tr>
      <w:tr w:rsidR="00A960E9" w14:paraId="015B35A4" w14:textId="77777777" w:rsidTr="0074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187A842" w14:textId="4C1E2FAC" w:rsidR="00A960E9" w:rsidRDefault="00A960E9" w:rsidP="00A960E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Z&amp;Z</w:t>
            </w:r>
          </w:p>
        </w:tc>
        <w:tc>
          <w:tcPr>
            <w:tcW w:w="4950" w:type="dxa"/>
          </w:tcPr>
          <w:p w14:paraId="6C4EA1C6" w14:textId="6B7518BB" w:rsidR="00A960E9" w:rsidRDefault="00A960E9" w:rsidP="00745DB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  <w:tc>
          <w:tcPr>
            <w:tcW w:w="4140" w:type="dxa"/>
          </w:tcPr>
          <w:p w14:paraId="1FA112CE" w14:textId="0642ACC2" w:rsidR="00A960E9" w:rsidRDefault="00A960E9" w:rsidP="00E64A5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Wel </w:t>
            </w:r>
          </w:p>
        </w:tc>
      </w:tr>
      <w:tr w:rsidR="00A960E9" w14:paraId="17769D46" w14:textId="77777777" w:rsidTr="0074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36BAC0DE" w14:textId="392A10AB" w:rsidR="00A960E9" w:rsidRDefault="00A960E9" w:rsidP="00A960E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Zilveren Kruis (Achmea)</w:t>
            </w:r>
          </w:p>
        </w:tc>
        <w:tc>
          <w:tcPr>
            <w:tcW w:w="4950" w:type="dxa"/>
          </w:tcPr>
          <w:p w14:paraId="3585E47C" w14:textId="2FB4A6F8" w:rsidR="00A960E9" w:rsidRDefault="00A960E9" w:rsidP="00745DB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  <w:tc>
          <w:tcPr>
            <w:tcW w:w="4140" w:type="dxa"/>
          </w:tcPr>
          <w:p w14:paraId="6C9B28BC" w14:textId="3F5FD93D" w:rsidR="00A960E9" w:rsidRDefault="00A960E9" w:rsidP="00E64A5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</w:tr>
      <w:tr w:rsidR="00A960E9" w14:paraId="700A7AAC" w14:textId="77777777" w:rsidTr="0074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76CC95AD" w14:textId="5AE106F0" w:rsidR="00A960E9" w:rsidRDefault="00A960E9" w:rsidP="00A960E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ONVZ</w:t>
            </w:r>
          </w:p>
        </w:tc>
        <w:tc>
          <w:tcPr>
            <w:tcW w:w="4950" w:type="dxa"/>
          </w:tcPr>
          <w:p w14:paraId="2196FE64" w14:textId="0135082B" w:rsidR="00A960E9" w:rsidRDefault="00A960E9" w:rsidP="00745DB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  <w:tc>
          <w:tcPr>
            <w:tcW w:w="4140" w:type="dxa"/>
          </w:tcPr>
          <w:p w14:paraId="38AA1593" w14:textId="127E63E9" w:rsidR="00A960E9" w:rsidRDefault="00A960E9" w:rsidP="00E64A5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</w:t>
            </w:r>
          </w:p>
        </w:tc>
      </w:tr>
    </w:tbl>
    <w:p w14:paraId="1AAFE43C" w14:textId="77777777" w:rsidR="00E15A1E" w:rsidRPr="009A796C" w:rsidRDefault="00E15A1E" w:rsidP="00E64A51">
      <w:pPr>
        <w:spacing w:line="240" w:lineRule="auto"/>
        <w:rPr>
          <w:sz w:val="22"/>
          <w:szCs w:val="22"/>
        </w:rPr>
      </w:pPr>
    </w:p>
    <w:sectPr w:rsidR="00E15A1E" w:rsidRPr="009A796C" w:rsidSect="00745DB2">
      <w:pgSz w:w="16840" w:h="11900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1933" w14:textId="77777777" w:rsidR="00745DB2" w:rsidRDefault="00745DB2" w:rsidP="00861731">
      <w:r>
        <w:separator/>
      </w:r>
    </w:p>
  </w:endnote>
  <w:endnote w:type="continuationSeparator" w:id="0">
    <w:p w14:paraId="68945939" w14:textId="77777777" w:rsidR="00745DB2" w:rsidRDefault="00745DB2" w:rsidP="0086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8A52" w14:textId="77777777" w:rsidR="00745DB2" w:rsidRDefault="00745DB2" w:rsidP="00861731">
      <w:r>
        <w:separator/>
      </w:r>
    </w:p>
  </w:footnote>
  <w:footnote w:type="continuationSeparator" w:id="0">
    <w:p w14:paraId="3E92C5F3" w14:textId="77777777" w:rsidR="00745DB2" w:rsidRDefault="00745DB2" w:rsidP="0086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E76"/>
    <w:multiLevelType w:val="hybridMultilevel"/>
    <w:tmpl w:val="37B45352"/>
    <w:lvl w:ilvl="0" w:tplc="0FC8B93E">
      <w:start w:val="1"/>
      <w:numFmt w:val="bullet"/>
      <w:pStyle w:val="07OpsommingN2Streep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954"/>
    <w:multiLevelType w:val="hybridMultilevel"/>
    <w:tmpl w:val="136A1F3E"/>
    <w:lvl w:ilvl="0" w:tplc="D5B058D4">
      <w:start w:val="1"/>
      <w:numFmt w:val="bullet"/>
      <w:pStyle w:val="06OpsommingN1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9125E"/>
    <w:multiLevelType w:val="hybridMultilevel"/>
    <w:tmpl w:val="C898E990"/>
    <w:lvl w:ilvl="0" w:tplc="983CD980">
      <w:start w:val="1"/>
      <w:numFmt w:val="lowerLetter"/>
      <w:pStyle w:val="09NummeringN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A5C8B"/>
    <w:multiLevelType w:val="hybridMultilevel"/>
    <w:tmpl w:val="E980565E"/>
    <w:lvl w:ilvl="0" w:tplc="32CABB2A">
      <w:start w:val="1"/>
      <w:numFmt w:val="decimal"/>
      <w:pStyle w:val="06NummeringN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83829">
    <w:abstractNumId w:val="0"/>
  </w:num>
  <w:num w:numId="2" w16cid:durableId="286930701">
    <w:abstractNumId w:val="3"/>
  </w:num>
  <w:num w:numId="3" w16cid:durableId="1306741728">
    <w:abstractNumId w:val="1"/>
  </w:num>
  <w:num w:numId="4" w16cid:durableId="2302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B2"/>
    <w:rsid w:val="0001531A"/>
    <w:rsid w:val="00045B40"/>
    <w:rsid w:val="000C1366"/>
    <w:rsid w:val="000C2089"/>
    <w:rsid w:val="000D49BF"/>
    <w:rsid w:val="000F14CB"/>
    <w:rsid w:val="00110D6E"/>
    <w:rsid w:val="00141AA5"/>
    <w:rsid w:val="001465C6"/>
    <w:rsid w:val="00185AA4"/>
    <w:rsid w:val="001D354E"/>
    <w:rsid w:val="001E5649"/>
    <w:rsid w:val="00205263"/>
    <w:rsid w:val="00205B55"/>
    <w:rsid w:val="00241754"/>
    <w:rsid w:val="00254A8D"/>
    <w:rsid w:val="00283018"/>
    <w:rsid w:val="002E42B8"/>
    <w:rsid w:val="003119E1"/>
    <w:rsid w:val="003529AC"/>
    <w:rsid w:val="00353323"/>
    <w:rsid w:val="003D0695"/>
    <w:rsid w:val="003E55CD"/>
    <w:rsid w:val="003F45CE"/>
    <w:rsid w:val="00440C89"/>
    <w:rsid w:val="00442816"/>
    <w:rsid w:val="004A47A9"/>
    <w:rsid w:val="004D67DC"/>
    <w:rsid w:val="005573F1"/>
    <w:rsid w:val="00595B09"/>
    <w:rsid w:val="005C6DF3"/>
    <w:rsid w:val="0068148E"/>
    <w:rsid w:val="0071296F"/>
    <w:rsid w:val="00745DB2"/>
    <w:rsid w:val="0076282D"/>
    <w:rsid w:val="0079695B"/>
    <w:rsid w:val="007979BA"/>
    <w:rsid w:val="007B41D2"/>
    <w:rsid w:val="007D6FF9"/>
    <w:rsid w:val="00856806"/>
    <w:rsid w:val="00861731"/>
    <w:rsid w:val="0086525A"/>
    <w:rsid w:val="008B6E1B"/>
    <w:rsid w:val="009100C5"/>
    <w:rsid w:val="0093333D"/>
    <w:rsid w:val="0093428D"/>
    <w:rsid w:val="009A4E18"/>
    <w:rsid w:val="009A796C"/>
    <w:rsid w:val="009C4AD6"/>
    <w:rsid w:val="009F5865"/>
    <w:rsid w:val="00A4398A"/>
    <w:rsid w:val="00A87AA8"/>
    <w:rsid w:val="00A960E9"/>
    <w:rsid w:val="00AC2A3B"/>
    <w:rsid w:val="00B06928"/>
    <w:rsid w:val="00B611CC"/>
    <w:rsid w:val="00B96EB3"/>
    <w:rsid w:val="00BA5615"/>
    <w:rsid w:val="00BB1354"/>
    <w:rsid w:val="00BB63D1"/>
    <w:rsid w:val="00BE1FD8"/>
    <w:rsid w:val="00BF2310"/>
    <w:rsid w:val="00C05B49"/>
    <w:rsid w:val="00C06A41"/>
    <w:rsid w:val="00C80EDC"/>
    <w:rsid w:val="00CC02B1"/>
    <w:rsid w:val="00CC09F1"/>
    <w:rsid w:val="00D71D44"/>
    <w:rsid w:val="00DE086D"/>
    <w:rsid w:val="00E03DCF"/>
    <w:rsid w:val="00E15A1E"/>
    <w:rsid w:val="00E552F8"/>
    <w:rsid w:val="00E64A51"/>
    <w:rsid w:val="00E837BB"/>
    <w:rsid w:val="00EF7C6D"/>
    <w:rsid w:val="00F60637"/>
    <w:rsid w:val="00FA7AE2"/>
    <w:rsid w:val="00FE7EC4"/>
    <w:rsid w:val="00FF2FF3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91068"/>
  <w14:defaultImageDpi w14:val="32767"/>
  <w15:chartTrackingRefBased/>
  <w15:docId w15:val="{AA75DFC0-2D3E-4F78-8090-D9E3DFCB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C05B49"/>
    <w:pPr>
      <w:spacing w:line="280" w:lineRule="atLeast"/>
    </w:pPr>
    <w:rPr>
      <w:kern w:val="0"/>
      <w:sz w:val="19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C09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09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5DB2"/>
    <w:pPr>
      <w:keepNext/>
      <w:keepLines/>
      <w:spacing w:before="160" w:after="80"/>
      <w:outlineLvl w:val="2"/>
    </w:pPr>
    <w:rPr>
      <w:rFonts w:eastAsiaTheme="majorEastAsia" w:cstheme="majorBidi"/>
      <w:color w:val="950E23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5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50E23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5DB2"/>
    <w:pPr>
      <w:keepNext/>
      <w:keepLines/>
      <w:spacing w:before="80" w:after="40"/>
      <w:outlineLvl w:val="4"/>
    </w:pPr>
    <w:rPr>
      <w:rFonts w:eastAsiaTheme="majorEastAsia" w:cstheme="majorBidi"/>
      <w:color w:val="950E2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5D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5D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5D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5D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ZN_Tabel_01"/>
    <w:basedOn w:val="Standaardtabel"/>
    <w:uiPriority w:val="39"/>
    <w:rsid w:val="00595B09"/>
    <w:pPr>
      <w:spacing w:line="200" w:lineRule="exact"/>
    </w:pPr>
    <w:rPr>
      <w:sz w:val="16"/>
    </w:rPr>
    <w:tblPr>
      <w:tblStyleRowBandSize w:val="1"/>
      <w:tblBorders>
        <w:top w:val="single" w:sz="4" w:space="0" w:color="219382" w:themeColor="text2"/>
        <w:bottom w:val="single" w:sz="4" w:space="0" w:color="219382" w:themeColor="text2"/>
        <w:insideH w:val="single" w:sz="4" w:space="0" w:color="219382" w:themeColor="text2"/>
        <w:insideV w:val="dotted" w:sz="4" w:space="0" w:color="219382" w:themeColor="text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sz w:val="16"/>
      </w:rPr>
    </w:tblStylePr>
    <w:tblStylePr w:type="lastRow">
      <w:rPr>
        <w:rFonts w:asciiTheme="minorHAnsi" w:hAnsiTheme="minorHAnsi"/>
        <w:sz w:val="16"/>
      </w:rPr>
    </w:tblStylePr>
    <w:tblStylePr w:type="firstCol">
      <w:pPr>
        <w:wordWrap/>
        <w:spacing w:line="200" w:lineRule="exact"/>
        <w:jc w:val="right"/>
      </w:pPr>
      <w:rPr>
        <w:rFonts w:asciiTheme="minorHAnsi" w:hAnsiTheme="minorHAnsi"/>
        <w:b/>
        <w:sz w:val="18"/>
      </w:rPr>
    </w:tblStylePr>
    <w:tblStylePr w:type="lastCol">
      <w:rPr>
        <w:rFonts w:asciiTheme="minorHAnsi" w:hAnsiTheme="minorHAnsi"/>
        <w:sz w:val="16"/>
      </w:rPr>
    </w:tblStylePr>
  </w:style>
  <w:style w:type="paragraph" w:styleId="Koptekst">
    <w:name w:val="header"/>
    <w:basedOn w:val="Standaard"/>
    <w:link w:val="KoptekstChar"/>
    <w:uiPriority w:val="99"/>
    <w:unhideWhenUsed/>
    <w:rsid w:val="0086173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61731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E7EC4"/>
    <w:pPr>
      <w:tabs>
        <w:tab w:val="center" w:pos="4680"/>
        <w:tab w:val="right" w:pos="9360"/>
      </w:tabs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E7EC4"/>
    <w:rPr>
      <w:sz w:val="16"/>
      <w:lang w:val="nl-NL"/>
    </w:rPr>
  </w:style>
  <w:style w:type="character" w:customStyle="1" w:styleId="zsysVeldMarkering">
    <w:name w:val="zsysVeldMarkering"/>
    <w:basedOn w:val="Standaardalinea-lettertype"/>
    <w:semiHidden/>
    <w:rsid w:val="00110D6E"/>
    <w:rPr>
      <w:bdr w:val="none" w:sz="0" w:space="0" w:color="auto"/>
      <w:shd w:val="clear" w:color="auto" w:fill="A0C4E8"/>
    </w:rPr>
  </w:style>
  <w:style w:type="paragraph" w:customStyle="1" w:styleId="01Brieftekst">
    <w:name w:val="01_Brieftekst"/>
    <w:basedOn w:val="Standaard"/>
    <w:qFormat/>
    <w:rsid w:val="00CC09F1"/>
    <w:pPr>
      <w:tabs>
        <w:tab w:val="left" w:pos="284"/>
        <w:tab w:val="left" w:pos="567"/>
      </w:tabs>
    </w:pPr>
  </w:style>
  <w:style w:type="paragraph" w:customStyle="1" w:styleId="06OpsommingN1Bullet">
    <w:name w:val="06_Opsomming N1 Bullet"/>
    <w:basedOn w:val="01Brieftekst"/>
    <w:qFormat/>
    <w:rsid w:val="00A87AA8"/>
    <w:pPr>
      <w:numPr>
        <w:numId w:val="3"/>
      </w:numPr>
      <w:tabs>
        <w:tab w:val="clear" w:pos="284"/>
      </w:tabs>
    </w:pPr>
  </w:style>
  <w:style w:type="paragraph" w:customStyle="1" w:styleId="06NummeringN1">
    <w:name w:val="06_Nummering N1"/>
    <w:basedOn w:val="01Brieftekst"/>
    <w:next w:val="01Brieftekst"/>
    <w:qFormat/>
    <w:rsid w:val="00A87AA8"/>
    <w:pPr>
      <w:numPr>
        <w:numId w:val="2"/>
      </w:numPr>
      <w:tabs>
        <w:tab w:val="clear" w:pos="284"/>
      </w:tabs>
    </w:pPr>
  </w:style>
  <w:style w:type="paragraph" w:customStyle="1" w:styleId="09NummeringN2">
    <w:name w:val="09_Nummering N2"/>
    <w:basedOn w:val="01Brieftekst"/>
    <w:next w:val="01Brieftekst"/>
    <w:qFormat/>
    <w:rsid w:val="00A87AA8"/>
    <w:pPr>
      <w:numPr>
        <w:numId w:val="4"/>
      </w:numPr>
      <w:ind w:left="568" w:hanging="284"/>
    </w:pPr>
  </w:style>
  <w:style w:type="paragraph" w:customStyle="1" w:styleId="07OpsommingN2Streep">
    <w:name w:val="07_Opsomming N2 Streep"/>
    <w:basedOn w:val="06OpsommingN1Bullet"/>
    <w:next w:val="01Brieftekst"/>
    <w:qFormat/>
    <w:rsid w:val="0001531A"/>
    <w:pPr>
      <w:numPr>
        <w:numId w:val="1"/>
      </w:numPr>
      <w:tabs>
        <w:tab w:val="num" w:pos="284"/>
      </w:tabs>
    </w:pPr>
  </w:style>
  <w:style w:type="paragraph" w:customStyle="1" w:styleId="11Kenmerk">
    <w:name w:val="11_Kenmerk"/>
    <w:basedOn w:val="01Brieftekst"/>
    <w:qFormat/>
    <w:rsid w:val="00C06A41"/>
    <w:pPr>
      <w:spacing w:line="200" w:lineRule="exact"/>
    </w:pPr>
    <w:rPr>
      <w:sz w:val="16"/>
    </w:rPr>
  </w:style>
  <w:style w:type="paragraph" w:customStyle="1" w:styleId="02Titel">
    <w:name w:val="02_Titel"/>
    <w:basedOn w:val="01Brieftekst"/>
    <w:qFormat/>
    <w:rsid w:val="001E5649"/>
    <w:pPr>
      <w:spacing w:line="340" w:lineRule="exact"/>
    </w:pPr>
    <w:rPr>
      <w:rFonts w:asciiTheme="majorHAnsi" w:hAnsiTheme="majorHAnsi"/>
      <w:b/>
      <w:color w:val="219382" w:themeColor="text2"/>
      <w:sz w:val="28"/>
    </w:rPr>
  </w:style>
  <w:style w:type="character" w:customStyle="1" w:styleId="Kop1Char">
    <w:name w:val="Kop 1 Char"/>
    <w:basedOn w:val="Standaardalinea-lettertype"/>
    <w:link w:val="Kop1"/>
    <w:uiPriority w:val="9"/>
    <w:rsid w:val="00CC09F1"/>
    <w:rPr>
      <w:rFonts w:asciiTheme="majorHAnsi" w:eastAsiaTheme="majorEastAsia" w:hAnsiTheme="majorHAnsi" w:cstheme="majorBidi"/>
      <w:color w:val="000000" w:themeColor="text1"/>
      <w:sz w:val="22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09F1"/>
    <w:rPr>
      <w:rFonts w:asciiTheme="majorHAnsi" w:eastAsiaTheme="majorEastAsia" w:hAnsiTheme="majorHAnsi" w:cstheme="majorBidi"/>
      <w:color w:val="000000" w:themeColor="text1"/>
      <w:sz w:val="20"/>
      <w:szCs w:val="26"/>
      <w:lang w:val="nl-NL"/>
    </w:rPr>
  </w:style>
  <w:style w:type="paragraph" w:customStyle="1" w:styleId="03Kop">
    <w:name w:val="03_Kop"/>
    <w:basedOn w:val="01Brieftekst"/>
    <w:next w:val="01Brieftekst"/>
    <w:qFormat/>
    <w:rsid w:val="00CC09F1"/>
    <w:rPr>
      <w:rFonts w:asciiTheme="majorHAnsi" w:hAnsiTheme="majorHAnsi"/>
      <w:b/>
      <w:sz w:val="22"/>
      <w:szCs w:val="22"/>
    </w:rPr>
  </w:style>
  <w:style w:type="table" w:styleId="Tabelrasterlicht">
    <w:name w:val="Grid Table Light"/>
    <w:basedOn w:val="Standaardtabel"/>
    <w:uiPriority w:val="40"/>
    <w:rsid w:val="00CC09F1"/>
    <w:tblPr>
      <w:tblCellMar>
        <w:left w:w="0" w:type="dxa"/>
        <w:right w:w="0" w:type="dxa"/>
      </w:tblCellMar>
    </w:tblPr>
  </w:style>
  <w:style w:type="paragraph" w:customStyle="1" w:styleId="04Tussenkop">
    <w:name w:val="04_Tussenkop"/>
    <w:basedOn w:val="01Brieftekst"/>
    <w:qFormat/>
    <w:rsid w:val="00BE1FD8"/>
    <w:rPr>
      <w:rFonts w:asciiTheme="majorHAnsi" w:hAnsiTheme="majorHAnsi"/>
      <w:b/>
    </w:rPr>
  </w:style>
  <w:style w:type="paragraph" w:customStyle="1" w:styleId="11KenmerkGroen">
    <w:name w:val="11_Kenmerk Groen"/>
    <w:basedOn w:val="11Kenmerk"/>
    <w:qFormat/>
    <w:rsid w:val="00045B40"/>
    <w:rPr>
      <w:color w:val="219382" w:themeColor="text2"/>
      <w:sz w:val="14"/>
    </w:rPr>
  </w:style>
  <w:style w:type="paragraph" w:customStyle="1" w:styleId="10KenmerkKop">
    <w:name w:val="10_Kenmerk Kop"/>
    <w:basedOn w:val="11Kenmerk"/>
    <w:next w:val="11Kenmerk"/>
    <w:qFormat/>
    <w:rsid w:val="00E03DCF"/>
    <w:rPr>
      <w:b/>
    </w:rPr>
  </w:style>
  <w:style w:type="paragraph" w:customStyle="1" w:styleId="10KenmerkKopGroen">
    <w:name w:val="10_Kenmerk Kop Groen"/>
    <w:basedOn w:val="10KenmerkKop"/>
    <w:next w:val="11KenmerkGroen"/>
    <w:qFormat/>
    <w:rsid w:val="00E03DCF"/>
    <w:rPr>
      <w:color w:val="219382" w:themeColor="text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5DB2"/>
    <w:rPr>
      <w:rFonts w:eastAsiaTheme="majorEastAsia" w:cstheme="majorBidi"/>
      <w:color w:val="950E23" w:themeColor="accent1" w:themeShade="BF"/>
      <w:kern w:val="0"/>
      <w:sz w:val="28"/>
      <w:szCs w:val="28"/>
      <w:lang w:val="nl-NL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5DB2"/>
    <w:rPr>
      <w:rFonts w:eastAsiaTheme="majorEastAsia" w:cstheme="majorBidi"/>
      <w:i/>
      <w:iCs/>
      <w:color w:val="950E23" w:themeColor="accent1" w:themeShade="BF"/>
      <w:kern w:val="0"/>
      <w:sz w:val="19"/>
      <w:lang w:val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5DB2"/>
    <w:rPr>
      <w:rFonts w:eastAsiaTheme="majorEastAsia" w:cstheme="majorBidi"/>
      <w:color w:val="950E23" w:themeColor="accent1" w:themeShade="BF"/>
      <w:kern w:val="0"/>
      <w:sz w:val="19"/>
      <w:lang w:val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5DB2"/>
    <w:rPr>
      <w:rFonts w:eastAsiaTheme="majorEastAsia" w:cstheme="majorBidi"/>
      <w:i/>
      <w:iCs/>
      <w:color w:val="595959" w:themeColor="text1" w:themeTint="A6"/>
      <w:kern w:val="0"/>
      <w:sz w:val="19"/>
      <w:lang w:val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5DB2"/>
    <w:rPr>
      <w:rFonts w:eastAsiaTheme="majorEastAsia" w:cstheme="majorBidi"/>
      <w:color w:val="595959" w:themeColor="text1" w:themeTint="A6"/>
      <w:kern w:val="0"/>
      <w:sz w:val="19"/>
      <w:lang w:val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5DB2"/>
    <w:rPr>
      <w:rFonts w:eastAsiaTheme="majorEastAsia" w:cstheme="majorBidi"/>
      <w:i/>
      <w:iCs/>
      <w:color w:val="272727" w:themeColor="text1" w:themeTint="D8"/>
      <w:kern w:val="0"/>
      <w:sz w:val="19"/>
      <w:lang w:val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5DB2"/>
    <w:rPr>
      <w:rFonts w:eastAsiaTheme="majorEastAsia" w:cstheme="majorBidi"/>
      <w:color w:val="272727" w:themeColor="text1" w:themeTint="D8"/>
      <w:kern w:val="0"/>
      <w:sz w:val="19"/>
      <w:lang w:val="nl-NL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745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5DB2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5D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5DB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nl-NL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745D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5DB2"/>
    <w:rPr>
      <w:i/>
      <w:iCs/>
      <w:color w:val="404040" w:themeColor="text1" w:themeTint="BF"/>
      <w:kern w:val="0"/>
      <w:sz w:val="19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745D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5DB2"/>
    <w:rPr>
      <w:i/>
      <w:iCs/>
      <w:color w:val="950E23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5DB2"/>
    <w:pPr>
      <w:pBdr>
        <w:top w:val="single" w:sz="4" w:space="10" w:color="950E23" w:themeColor="accent1" w:themeShade="BF"/>
        <w:bottom w:val="single" w:sz="4" w:space="10" w:color="950E23" w:themeColor="accent1" w:themeShade="BF"/>
      </w:pBdr>
      <w:spacing w:before="360" w:after="360"/>
      <w:ind w:left="864" w:right="864"/>
      <w:jc w:val="center"/>
    </w:pPr>
    <w:rPr>
      <w:i/>
      <w:iCs/>
      <w:color w:val="950E23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5DB2"/>
    <w:rPr>
      <w:i/>
      <w:iCs/>
      <w:color w:val="950E23" w:themeColor="accent1" w:themeShade="BF"/>
      <w:kern w:val="0"/>
      <w:sz w:val="19"/>
      <w:lang w:val="nl-NL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745DB2"/>
    <w:rPr>
      <w:b/>
      <w:bCs/>
      <w:smallCaps/>
      <w:color w:val="950E2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ZN_Kleuren">
      <a:dk1>
        <a:srgbClr val="000000"/>
      </a:dk1>
      <a:lt1>
        <a:srgbClr val="FFFFFF"/>
      </a:lt1>
      <a:dk2>
        <a:srgbClr val="219382"/>
      </a:dk2>
      <a:lt2>
        <a:srgbClr val="C0C0C0"/>
      </a:lt2>
      <a:accent1>
        <a:srgbClr val="C8132F"/>
      </a:accent1>
      <a:accent2>
        <a:srgbClr val="542E2F"/>
      </a:accent2>
      <a:accent3>
        <a:srgbClr val="219382"/>
      </a:accent3>
      <a:accent4>
        <a:srgbClr val="2E4837"/>
      </a:accent4>
      <a:accent5>
        <a:srgbClr val="97930E"/>
      </a:accent5>
      <a:accent6>
        <a:srgbClr val="D1DA28"/>
      </a:accent6>
      <a:hlink>
        <a:srgbClr val="000000"/>
      </a:hlink>
      <a:folHlink>
        <a:srgbClr val="000000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85AB-3582-4CFE-8A81-083DA9FF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 Vos</dc:creator>
  <cp:keywords/>
  <dc:description/>
  <cp:lastModifiedBy>Elisabeth Blok</cp:lastModifiedBy>
  <cp:revision>2</cp:revision>
  <dcterms:created xsi:type="dcterms:W3CDTF">2026-02-10T08:51:00Z</dcterms:created>
  <dcterms:modified xsi:type="dcterms:W3CDTF">2026-02-10T08:51:00Z</dcterms:modified>
</cp:coreProperties>
</file>