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BDCC" w14:textId="1679BCE5" w:rsidR="00C13B7F" w:rsidRPr="00CC6567" w:rsidRDefault="004D386B">
      <w:pPr>
        <w:pStyle w:val="Kop1"/>
        <w:rPr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58240" behindDoc="1" locked="0" layoutInCell="1" allowOverlap="1" wp14:anchorId="5C3B839F" wp14:editId="397E3443">
            <wp:simplePos x="0" y="0"/>
            <wp:positionH relativeFrom="column">
              <wp:posOffset>5269654</wp:posOffset>
            </wp:positionH>
            <wp:positionV relativeFrom="paragraph">
              <wp:posOffset>-538268</wp:posOffset>
            </wp:positionV>
            <wp:extent cx="706755" cy="609600"/>
            <wp:effectExtent l="0" t="0" r="0" b="0"/>
            <wp:wrapNone/>
            <wp:docPr id="20086154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15451" name="Afbeelding 20086154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7B5D" w:rsidRPr="00CC6567">
        <w:rPr>
          <w:lang w:val="nl-NL"/>
        </w:rPr>
        <w:t>Bestelformulier Boek</w:t>
      </w:r>
    </w:p>
    <w:p w14:paraId="6CFAE7FD" w14:textId="6F2B24C8" w:rsidR="00C13B7F" w:rsidRPr="00CC6567" w:rsidRDefault="007A7B5D">
      <w:pPr>
        <w:pStyle w:val="Kop2"/>
        <w:rPr>
          <w:lang w:val="nl-NL"/>
        </w:rPr>
      </w:pPr>
      <w:r w:rsidRPr="00CC6567">
        <w:rPr>
          <w:lang w:val="nl-NL"/>
        </w:rPr>
        <w:t>Gegevens besteller</w:t>
      </w:r>
    </w:p>
    <w:p w14:paraId="70A2CD8B" w14:textId="77777777" w:rsidR="00C13B7F" w:rsidRPr="00CC6567" w:rsidRDefault="007A7B5D">
      <w:pPr>
        <w:rPr>
          <w:lang w:val="nl-NL"/>
        </w:rPr>
      </w:pPr>
      <w:r w:rsidRPr="00CC6567">
        <w:rPr>
          <w:lang w:val="nl-NL"/>
        </w:rPr>
        <w:t>Naam: _________________________________</w:t>
      </w:r>
    </w:p>
    <w:p w14:paraId="30B4386C" w14:textId="7A211205" w:rsidR="00C13B7F" w:rsidRPr="00A11613" w:rsidRDefault="007A7B5D">
      <w:pPr>
        <w:rPr>
          <w:lang w:val="nl-NL"/>
        </w:rPr>
      </w:pPr>
      <w:r w:rsidRPr="00A11613">
        <w:rPr>
          <w:lang w:val="nl-NL"/>
        </w:rPr>
        <w:t>Organisatie: _________________________________</w:t>
      </w:r>
    </w:p>
    <w:p w14:paraId="0CE54282" w14:textId="7D55AE5F" w:rsidR="00C13B7F" w:rsidRPr="00CC6567" w:rsidRDefault="007A7B5D">
      <w:pPr>
        <w:rPr>
          <w:lang w:val="nl-NL"/>
        </w:rPr>
      </w:pPr>
      <w:r w:rsidRPr="00CC6567">
        <w:rPr>
          <w:lang w:val="nl-NL"/>
        </w:rPr>
        <w:t>Adres: _________________________________</w:t>
      </w:r>
    </w:p>
    <w:p w14:paraId="52351C57" w14:textId="77777777" w:rsidR="00C13B7F" w:rsidRPr="00CC6567" w:rsidRDefault="007A7B5D">
      <w:pPr>
        <w:rPr>
          <w:lang w:val="nl-NL"/>
        </w:rPr>
      </w:pPr>
      <w:r w:rsidRPr="00CC6567">
        <w:rPr>
          <w:lang w:val="nl-NL"/>
        </w:rPr>
        <w:t>Postcode en plaats: _________________________________</w:t>
      </w:r>
    </w:p>
    <w:p w14:paraId="5A8D0866" w14:textId="1048D4EE" w:rsidR="00C13B7F" w:rsidRPr="00CC6567" w:rsidRDefault="007A7B5D">
      <w:pPr>
        <w:rPr>
          <w:lang w:val="nl-NL"/>
        </w:rPr>
      </w:pPr>
      <w:r w:rsidRPr="00CC6567">
        <w:rPr>
          <w:lang w:val="nl-NL"/>
        </w:rPr>
        <w:t>Telefoonnummer: _________________________________</w:t>
      </w:r>
    </w:p>
    <w:p w14:paraId="6F88263D" w14:textId="33E5E879" w:rsidR="00C13B7F" w:rsidRPr="00CC6567" w:rsidRDefault="007A7B5D">
      <w:pPr>
        <w:rPr>
          <w:lang w:val="nl-NL"/>
        </w:rPr>
      </w:pPr>
      <w:r w:rsidRPr="00CC6567">
        <w:rPr>
          <w:lang w:val="nl-NL"/>
        </w:rPr>
        <w:t>E-mailadres: _________________________________</w:t>
      </w:r>
    </w:p>
    <w:p w14:paraId="552FF5A9" w14:textId="1476391D" w:rsidR="00C13B7F" w:rsidRPr="00CC6567" w:rsidRDefault="007A7B5D">
      <w:pPr>
        <w:pStyle w:val="Kop2"/>
        <w:rPr>
          <w:lang w:val="nl-NL"/>
        </w:rPr>
      </w:pPr>
      <w:r w:rsidRPr="00CC6567">
        <w:rPr>
          <w:lang w:val="nl-NL"/>
        </w:rPr>
        <w:t>Boekgegevens</w:t>
      </w:r>
    </w:p>
    <w:p w14:paraId="2BF025D8" w14:textId="69FA26C9" w:rsidR="00C13B7F" w:rsidRPr="00CC6567" w:rsidRDefault="007A7B5D">
      <w:pPr>
        <w:rPr>
          <w:lang w:val="nl-NL"/>
        </w:rPr>
      </w:pPr>
      <w:r w:rsidRPr="00CC6567">
        <w:rPr>
          <w:lang w:val="nl-NL"/>
        </w:rPr>
        <w:t xml:space="preserve">Titel boek: </w:t>
      </w:r>
      <w:r w:rsidR="00A11613">
        <w:rPr>
          <w:lang w:val="nl-NL"/>
        </w:rPr>
        <w:t>Solvency II</w:t>
      </w:r>
    </w:p>
    <w:p w14:paraId="1380D23B" w14:textId="1D8AC95F" w:rsidR="00C13B7F" w:rsidRPr="00CC6567" w:rsidRDefault="007A7B5D">
      <w:pPr>
        <w:rPr>
          <w:lang w:val="nl-NL"/>
        </w:rPr>
      </w:pPr>
      <w:r w:rsidRPr="00CC6567">
        <w:rPr>
          <w:lang w:val="nl-NL"/>
        </w:rPr>
        <w:t xml:space="preserve">Auteur: </w:t>
      </w:r>
      <w:r w:rsidR="00A11613">
        <w:rPr>
          <w:lang w:val="nl-NL"/>
        </w:rPr>
        <w:t>Ron Batten</w:t>
      </w:r>
    </w:p>
    <w:p w14:paraId="500DEC10" w14:textId="6A462326" w:rsidR="00C13B7F" w:rsidRPr="00CC6567" w:rsidRDefault="007A7B5D">
      <w:pPr>
        <w:rPr>
          <w:lang w:val="nl-NL"/>
        </w:rPr>
      </w:pPr>
      <w:r w:rsidRPr="00CC6567">
        <w:rPr>
          <w:lang w:val="nl-NL"/>
        </w:rPr>
        <w:t xml:space="preserve">Prijs per exemplaar: € </w:t>
      </w:r>
      <w:r w:rsidR="00A11613">
        <w:rPr>
          <w:lang w:val="nl-NL"/>
        </w:rPr>
        <w:t xml:space="preserve">129 (excl. BTW) </w:t>
      </w:r>
    </w:p>
    <w:p w14:paraId="4125F85B" w14:textId="471343E4" w:rsidR="00C13B7F" w:rsidRPr="00CC6567" w:rsidRDefault="007A7B5D">
      <w:pPr>
        <w:rPr>
          <w:lang w:val="nl-NL"/>
        </w:rPr>
      </w:pPr>
      <w:r w:rsidRPr="00CC6567">
        <w:rPr>
          <w:lang w:val="nl-NL"/>
        </w:rPr>
        <w:t>Aantal exemplaren: _______________________</w:t>
      </w:r>
    </w:p>
    <w:p w14:paraId="68B58D07" w14:textId="77777777" w:rsidR="00C13B7F" w:rsidRPr="00CC6567" w:rsidRDefault="007A7B5D">
      <w:pPr>
        <w:pStyle w:val="Kop2"/>
        <w:rPr>
          <w:lang w:val="nl-NL"/>
        </w:rPr>
      </w:pPr>
      <w:r w:rsidRPr="00CC6567">
        <w:rPr>
          <w:lang w:val="nl-NL"/>
        </w:rPr>
        <w:t>Betaling</w:t>
      </w:r>
    </w:p>
    <w:p w14:paraId="17F03ACF" w14:textId="77777777" w:rsidR="00C13B7F" w:rsidRPr="00CC6567" w:rsidRDefault="007A7B5D">
      <w:pPr>
        <w:rPr>
          <w:lang w:val="nl-NL"/>
        </w:rPr>
      </w:pPr>
      <w:r w:rsidRPr="00CC6567">
        <w:rPr>
          <w:lang w:val="nl-NL"/>
        </w:rPr>
        <w:t>☐</w:t>
      </w:r>
      <w:r w:rsidRPr="00CC6567">
        <w:rPr>
          <w:lang w:val="nl-NL"/>
        </w:rPr>
        <w:t xml:space="preserve"> Factuur per e-mail</w:t>
      </w:r>
    </w:p>
    <w:p w14:paraId="760CD4F0" w14:textId="461D4CFE" w:rsidR="00C13B7F" w:rsidRPr="00CC6567" w:rsidRDefault="007A7B5D">
      <w:pPr>
        <w:rPr>
          <w:lang w:val="nl-NL"/>
        </w:rPr>
      </w:pPr>
      <w:r w:rsidRPr="00CC6567">
        <w:rPr>
          <w:lang w:val="nl-NL"/>
        </w:rPr>
        <w:t>☐</w:t>
      </w:r>
      <w:r w:rsidRPr="00CC6567">
        <w:rPr>
          <w:lang w:val="nl-NL"/>
        </w:rPr>
        <w:t xml:space="preserve"> Directe betaling</w:t>
      </w:r>
    </w:p>
    <w:p w14:paraId="6551EECD" w14:textId="77777777" w:rsidR="00C13B7F" w:rsidRPr="00CC6567" w:rsidRDefault="007A7B5D">
      <w:pPr>
        <w:rPr>
          <w:lang w:val="nl-NL"/>
        </w:rPr>
      </w:pPr>
      <w:r w:rsidRPr="00CC6567">
        <w:rPr>
          <w:lang w:val="nl-NL"/>
        </w:rPr>
        <w:t>☐</w:t>
      </w:r>
      <w:r w:rsidRPr="00CC6567">
        <w:rPr>
          <w:lang w:val="nl-NL"/>
        </w:rPr>
        <w:t xml:space="preserve"> Anders, namelijk: _______________________</w:t>
      </w:r>
    </w:p>
    <w:p w14:paraId="134312CE" w14:textId="77777777" w:rsidR="00C13B7F" w:rsidRPr="00CC6567" w:rsidRDefault="007A7B5D">
      <w:pPr>
        <w:pStyle w:val="Kop2"/>
        <w:rPr>
          <w:lang w:val="nl-NL"/>
        </w:rPr>
      </w:pPr>
      <w:r w:rsidRPr="00CC6567">
        <w:rPr>
          <w:lang w:val="nl-NL"/>
        </w:rPr>
        <w:t>Levering</w:t>
      </w:r>
    </w:p>
    <w:p w14:paraId="0F3524A2" w14:textId="08C999FE" w:rsidR="00C13B7F" w:rsidRPr="00CC6567" w:rsidRDefault="007A7B5D">
      <w:pPr>
        <w:rPr>
          <w:lang w:val="nl-NL"/>
        </w:rPr>
      </w:pPr>
      <w:r w:rsidRPr="00CC6567">
        <w:rPr>
          <w:lang w:val="nl-NL"/>
        </w:rPr>
        <w:t>☐</w:t>
      </w:r>
      <w:r w:rsidRPr="00CC6567">
        <w:rPr>
          <w:lang w:val="nl-NL"/>
        </w:rPr>
        <w:t xml:space="preserve"> Verzenden naar bovenstaand adres</w:t>
      </w:r>
    </w:p>
    <w:p w14:paraId="04CB0C62" w14:textId="77777777" w:rsidR="00C13B7F" w:rsidRPr="00CC6567" w:rsidRDefault="007A7B5D">
      <w:pPr>
        <w:rPr>
          <w:lang w:val="nl-NL"/>
        </w:rPr>
      </w:pPr>
      <w:r w:rsidRPr="00CC6567">
        <w:rPr>
          <w:lang w:val="nl-NL"/>
        </w:rPr>
        <w:t>☐</w:t>
      </w:r>
      <w:r w:rsidRPr="00CC6567">
        <w:rPr>
          <w:lang w:val="nl-NL"/>
        </w:rPr>
        <w:t xml:space="preserve"> Afhalen</w:t>
      </w:r>
    </w:p>
    <w:p w14:paraId="245C0FAC" w14:textId="77777777" w:rsidR="00C13B7F" w:rsidRPr="00CC6567" w:rsidRDefault="007A7B5D">
      <w:pPr>
        <w:pStyle w:val="Kop2"/>
        <w:rPr>
          <w:lang w:val="nl-NL"/>
        </w:rPr>
      </w:pPr>
      <w:r w:rsidRPr="00CC6567">
        <w:rPr>
          <w:lang w:val="nl-NL"/>
        </w:rPr>
        <w:t>Totaalbedrag</w:t>
      </w:r>
    </w:p>
    <w:p w14:paraId="7AD1FE0A" w14:textId="5F1A13F0" w:rsidR="00C13B7F" w:rsidRPr="00CC6567" w:rsidRDefault="007A7B5D">
      <w:pPr>
        <w:rPr>
          <w:lang w:val="nl-NL"/>
        </w:rPr>
      </w:pPr>
      <w:r w:rsidRPr="00CC6567">
        <w:rPr>
          <w:lang w:val="nl-NL"/>
        </w:rPr>
        <w:t>Aantal exemplaren: ____ × € ____ = € ______</w:t>
      </w:r>
    </w:p>
    <w:p w14:paraId="650BCD8D" w14:textId="122309C2" w:rsidR="00C13B7F" w:rsidRPr="00CC6567" w:rsidRDefault="007A7B5D">
      <w:pPr>
        <w:pStyle w:val="Kop2"/>
        <w:rPr>
          <w:lang w:val="nl-NL"/>
        </w:rPr>
      </w:pPr>
      <w:r w:rsidRPr="00CC6567">
        <w:rPr>
          <w:lang w:val="nl-NL"/>
        </w:rPr>
        <w:t>Opmerkingen</w:t>
      </w:r>
    </w:p>
    <w:p w14:paraId="10D9873F" w14:textId="77777777" w:rsidR="00C13B7F" w:rsidRPr="00CC6567" w:rsidRDefault="007A7B5D">
      <w:pPr>
        <w:rPr>
          <w:lang w:val="nl-NL"/>
        </w:rPr>
      </w:pPr>
      <w:r w:rsidRPr="00CC6567">
        <w:rPr>
          <w:lang w:val="nl-NL"/>
        </w:rPr>
        <w:t>__________________________________________</w:t>
      </w:r>
    </w:p>
    <w:p w14:paraId="04263A62" w14:textId="5B1229CB" w:rsidR="00C13B7F" w:rsidRPr="00CC6567" w:rsidRDefault="007A7B5D">
      <w:pPr>
        <w:rPr>
          <w:lang w:val="nl-NL"/>
        </w:rPr>
      </w:pPr>
      <w:r w:rsidRPr="00CC6567">
        <w:rPr>
          <w:lang w:val="nl-NL"/>
        </w:rPr>
        <w:t>__________________________________________</w:t>
      </w:r>
    </w:p>
    <w:p w14:paraId="499A6172" w14:textId="3BA50B27" w:rsidR="00C13B7F" w:rsidRPr="00CC6567" w:rsidRDefault="007A7B5D">
      <w:pPr>
        <w:rPr>
          <w:lang w:val="nl-NL"/>
        </w:rPr>
      </w:pPr>
      <w:r w:rsidRPr="00CC6567">
        <w:rPr>
          <w:lang w:val="nl-NL"/>
        </w:rPr>
        <w:t>__________________________________________</w:t>
      </w:r>
    </w:p>
    <w:p w14:paraId="429933D2" w14:textId="67DB6700" w:rsidR="00C13B7F" w:rsidRPr="00CC6567" w:rsidRDefault="007A7B5D">
      <w:pPr>
        <w:rPr>
          <w:lang w:val="nl-NL"/>
        </w:rPr>
      </w:pPr>
      <w:r w:rsidRPr="00CC6567">
        <w:rPr>
          <w:lang w:val="nl-NL"/>
        </w:rPr>
        <w:br/>
        <w:t>Datum: ____ / ____ / ______</w:t>
      </w:r>
    </w:p>
    <w:p w14:paraId="0A65DE3A" w14:textId="77777777" w:rsidR="00C13B7F" w:rsidRPr="00CC6567" w:rsidRDefault="007A7B5D">
      <w:pPr>
        <w:rPr>
          <w:lang w:val="nl-NL"/>
        </w:rPr>
      </w:pPr>
      <w:r w:rsidRPr="00CC6567">
        <w:rPr>
          <w:lang w:val="nl-NL"/>
        </w:rPr>
        <w:t>Handtekening: _________________________________</w:t>
      </w:r>
    </w:p>
    <w:p w14:paraId="010B0FDF" w14:textId="1E79DF18" w:rsidR="00C13B7F" w:rsidRPr="00CC6567" w:rsidRDefault="007A7B5D">
      <w:pPr>
        <w:rPr>
          <w:lang w:val="nl-NL"/>
        </w:rPr>
      </w:pPr>
      <w:r w:rsidRPr="00CC6567">
        <w:rPr>
          <w:lang w:val="nl-NL"/>
        </w:rPr>
        <w:br/>
        <w:t>Verzenden naar:</w:t>
      </w:r>
    </w:p>
    <w:p w14:paraId="4CA48A78" w14:textId="77777777" w:rsidR="008251F8" w:rsidRPr="008251F8" w:rsidRDefault="008251F8" w:rsidP="008251F8">
      <w:pPr>
        <w:rPr>
          <w:lang w:val="nl-NL"/>
        </w:rPr>
      </w:pPr>
      <w:r w:rsidRPr="008251F8">
        <w:rPr>
          <w:lang w:val="nl-NL"/>
        </w:rPr>
        <w:t>_________________________________</w:t>
      </w:r>
    </w:p>
    <w:p w14:paraId="00F9378F" w14:textId="77777777" w:rsidR="008251F8" w:rsidRPr="008251F8" w:rsidRDefault="008251F8" w:rsidP="008251F8">
      <w:pPr>
        <w:rPr>
          <w:lang w:val="nl-NL"/>
        </w:rPr>
      </w:pPr>
      <w:r w:rsidRPr="008251F8">
        <w:rPr>
          <w:lang w:val="nl-NL"/>
        </w:rPr>
        <w:t>_________________________________</w:t>
      </w:r>
    </w:p>
    <w:p w14:paraId="1072F38B" w14:textId="77777777" w:rsidR="008251F8" w:rsidRPr="008251F8" w:rsidRDefault="008251F8" w:rsidP="008251F8">
      <w:pPr>
        <w:rPr>
          <w:lang w:val="nl-NL"/>
        </w:rPr>
      </w:pPr>
      <w:r w:rsidRPr="008251F8">
        <w:rPr>
          <w:lang w:val="nl-NL"/>
        </w:rPr>
        <w:t>_________________________________</w:t>
      </w:r>
    </w:p>
    <w:p w14:paraId="206C855A" w14:textId="4C1FFCFD" w:rsidR="00C13B7F" w:rsidRDefault="00C13B7F">
      <w:pPr>
        <w:rPr>
          <w:lang w:val="nl-NL"/>
        </w:rPr>
      </w:pPr>
    </w:p>
    <w:p w14:paraId="6AD234A3" w14:textId="77777777" w:rsidR="008251F8" w:rsidRPr="00CC6567" w:rsidRDefault="008251F8">
      <w:pPr>
        <w:rPr>
          <w:lang w:val="nl-NL"/>
        </w:rPr>
      </w:pPr>
    </w:p>
    <w:sectPr w:rsidR="008251F8" w:rsidRPr="00CC65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1791052">
    <w:abstractNumId w:val="8"/>
  </w:num>
  <w:num w:numId="2" w16cid:durableId="814108476">
    <w:abstractNumId w:val="6"/>
  </w:num>
  <w:num w:numId="3" w16cid:durableId="1878153061">
    <w:abstractNumId w:val="5"/>
  </w:num>
  <w:num w:numId="4" w16cid:durableId="977035433">
    <w:abstractNumId w:val="4"/>
  </w:num>
  <w:num w:numId="5" w16cid:durableId="208492468">
    <w:abstractNumId w:val="7"/>
  </w:num>
  <w:num w:numId="6" w16cid:durableId="1521897850">
    <w:abstractNumId w:val="3"/>
  </w:num>
  <w:num w:numId="7" w16cid:durableId="1980724319">
    <w:abstractNumId w:val="2"/>
  </w:num>
  <w:num w:numId="8" w16cid:durableId="1482231202">
    <w:abstractNumId w:val="1"/>
  </w:num>
  <w:num w:numId="9" w16cid:durableId="202304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52C"/>
    <w:rsid w:val="00034616"/>
    <w:rsid w:val="0006063C"/>
    <w:rsid w:val="0015074B"/>
    <w:rsid w:val="00152DF5"/>
    <w:rsid w:val="0029639D"/>
    <w:rsid w:val="00326F90"/>
    <w:rsid w:val="00376EB3"/>
    <w:rsid w:val="004D386B"/>
    <w:rsid w:val="008251F8"/>
    <w:rsid w:val="008C1BFA"/>
    <w:rsid w:val="00A11613"/>
    <w:rsid w:val="00AA1D8D"/>
    <w:rsid w:val="00AE146D"/>
    <w:rsid w:val="00B30F04"/>
    <w:rsid w:val="00B47730"/>
    <w:rsid w:val="00B843F3"/>
    <w:rsid w:val="00BD195E"/>
    <w:rsid w:val="00C13B7F"/>
    <w:rsid w:val="00CB0664"/>
    <w:rsid w:val="00CC6567"/>
    <w:rsid w:val="00DB71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4E4FE"/>
  <w14:defaultImageDpi w14:val="300"/>
  <w15:docId w15:val="{D266FC61-0DFD-440D-B213-29709F63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54900df-b3e9-41f4-a4de-2cfb7c90c50e}" enabled="0" method="" siteId="{854900df-b3e9-41f4-a4de-2cfb7c90c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Barbara van der Rest</cp:lastModifiedBy>
  <cp:revision>2</cp:revision>
  <dcterms:created xsi:type="dcterms:W3CDTF">2026-06-11T17:09:00Z</dcterms:created>
  <dcterms:modified xsi:type="dcterms:W3CDTF">2026-06-11T17:09:00Z</dcterms:modified>
  <cp:category/>
</cp:coreProperties>
</file>